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 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candy    </w:t>
      </w:r>
      <w:r>
        <w:t xml:space="preserve">   Chocolate    </w:t>
      </w:r>
      <w:r>
        <w:t xml:space="preserve">   cuddle    </w:t>
      </w:r>
      <w:r>
        <w:t xml:space="preserve">   cupid    </w:t>
      </w:r>
      <w:r>
        <w:t xml:space="preserve">   Flowers    </w:t>
      </w:r>
      <w:r>
        <w:t xml:space="preserve">   friend    </w:t>
      </w:r>
      <w:r>
        <w:t xml:space="preserve">   furry bear    </w:t>
      </w:r>
      <w:r>
        <w:t xml:space="preserve">   hearts    </w:t>
      </w:r>
      <w:r>
        <w:t xml:space="preserve">   hug    </w:t>
      </w:r>
      <w:r>
        <w:t xml:space="preserve">   jewelry    </w:t>
      </w:r>
      <w:r>
        <w:t xml:space="preserve">   kiss    </w:t>
      </w:r>
      <w:r>
        <w:t xml:space="preserve">   Love    </w:t>
      </w:r>
      <w:r>
        <w:t xml:space="preserve">   roses    </w:t>
      </w:r>
      <w:r>
        <w:t xml:space="preserve">   sweetheart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Valentines</dc:title>
  <dcterms:created xsi:type="dcterms:W3CDTF">2021-10-11T04:10:12Z</dcterms:created>
  <dcterms:modified xsi:type="dcterms:W3CDTF">2021-10-11T04:10:12Z</dcterms:modified>
</cp:coreProperties>
</file>