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Vocabulary and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tense is for an action that is happening right now AND for an action that happens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 the correct plural form for buzz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a verb and other adverbs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 the correct plural form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Write the correct plural form for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replaces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types of verbs cannot be put in the progressive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verb tense is for a completed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pronoun such as me, us,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Write the correct plural form for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tells us who or what a pronoun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 the correct plural form for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 the correct plural form for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tense is to show an action that happens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sentences joined with a conjunction, such as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pronoun such as he, we,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verb tense is for an action that began in the past, continued, and stopped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sentences joined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receives the action. Tim throws the ball. BALL is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 the correct plural form for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Write the correct plural form for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does the action in a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Vocabulary and Grammar</dc:title>
  <dcterms:created xsi:type="dcterms:W3CDTF">2021-10-11T04:10:49Z</dcterms:created>
  <dcterms:modified xsi:type="dcterms:W3CDTF">2021-10-11T04:10:49Z</dcterms:modified>
</cp:coreProperties>
</file>