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Mrs Vaughn    </w:t>
      </w:r>
      <w:r>
        <w:t xml:space="preserve">   Addie    </w:t>
      </w:r>
      <w:r>
        <w:t xml:space="preserve">   Addisen    </w:t>
      </w:r>
      <w:r>
        <w:t xml:space="preserve">   Alex    </w:t>
      </w:r>
      <w:r>
        <w:t xml:space="preserve">   Angel    </w:t>
      </w:r>
      <w:r>
        <w:t xml:space="preserve">   Angela    </w:t>
      </w:r>
      <w:r>
        <w:t xml:space="preserve">   Caylon    </w:t>
      </w:r>
      <w:r>
        <w:t xml:space="preserve">   Chloe    </w:t>
      </w:r>
      <w:r>
        <w:t xml:space="preserve">   Clay    </w:t>
      </w:r>
      <w:r>
        <w:t xml:space="preserve">   Colin    </w:t>
      </w:r>
      <w:r>
        <w:t xml:space="preserve">   Dalton    </w:t>
      </w:r>
      <w:r>
        <w:t xml:space="preserve">   Devon    </w:t>
      </w:r>
      <w:r>
        <w:t xml:space="preserve">   Elexis    </w:t>
      </w:r>
      <w:r>
        <w:t xml:space="preserve">   Erin    </w:t>
      </w:r>
      <w:r>
        <w:t xml:space="preserve">   Gabriel    </w:t>
      </w:r>
      <w:r>
        <w:t xml:space="preserve">   Gage    </w:t>
      </w:r>
      <w:r>
        <w:t xml:space="preserve">   Hayden    </w:t>
      </w:r>
      <w:r>
        <w:t xml:space="preserve">   Jacey    </w:t>
      </w:r>
      <w:r>
        <w:t xml:space="preserve">   Javon    </w:t>
      </w:r>
      <w:r>
        <w:t xml:space="preserve">   Jordynn    </w:t>
      </w:r>
      <w:r>
        <w:t xml:space="preserve">   Kameron    </w:t>
      </w:r>
      <w:r>
        <w:t xml:space="preserve">   Kenzie    </w:t>
      </w:r>
      <w:r>
        <w:t xml:space="preserve">   Kinsley    </w:t>
      </w:r>
      <w:r>
        <w:t xml:space="preserve">   Kohan    </w:t>
      </w:r>
      <w:r>
        <w:t xml:space="preserve">   Lily    </w:t>
      </w:r>
      <w:r>
        <w:t xml:space="preserve">   Maya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 Word Search</dc:title>
  <dcterms:created xsi:type="dcterms:W3CDTF">2021-10-11T04:10:14Z</dcterms:created>
  <dcterms:modified xsi:type="dcterms:W3CDTF">2021-10-11T04:10:14Z</dcterms:modified>
</cp:coreProperties>
</file>