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Allianis    </w:t>
      </w:r>
      <w:r>
        <w:t xml:space="preserve">   Angelina    </w:t>
      </w:r>
      <w:r>
        <w:t xml:space="preserve">   Brandon    </w:t>
      </w:r>
      <w:r>
        <w:t xml:space="preserve">   Brooke    </w:t>
      </w:r>
      <w:r>
        <w:t xml:space="preserve">   Dalysha    </w:t>
      </w:r>
      <w:r>
        <w:t xml:space="preserve">   Darlya    </w:t>
      </w:r>
      <w:r>
        <w:t xml:space="preserve">   Deigo c    </w:t>
      </w:r>
      <w:r>
        <w:t xml:space="preserve">   Deigo r    </w:t>
      </w:r>
      <w:r>
        <w:t xml:space="preserve">   Ethan    </w:t>
      </w:r>
      <w:r>
        <w:t xml:space="preserve">   Hafsa    </w:t>
      </w:r>
      <w:r>
        <w:t xml:space="preserve">   Harisa    </w:t>
      </w:r>
      <w:r>
        <w:t xml:space="preserve">   Isabelle    </w:t>
      </w:r>
      <w:r>
        <w:t xml:space="preserve">   Jasiya    </w:t>
      </w:r>
      <w:r>
        <w:t xml:space="preserve">   Josephine    </w:t>
      </w:r>
      <w:r>
        <w:t xml:space="preserve">   Jouse    </w:t>
      </w:r>
      <w:r>
        <w:t xml:space="preserve">   Katherine    </w:t>
      </w:r>
      <w:r>
        <w:t xml:space="preserve">   Lazaro    </w:t>
      </w:r>
      <w:r>
        <w:t xml:space="preserve">   Maria    </w:t>
      </w:r>
      <w:r>
        <w:t xml:space="preserve">   Sean    </w:t>
      </w:r>
      <w:r>
        <w:t xml:space="preserve">   Tara    </w:t>
      </w:r>
      <w:r>
        <w:t xml:space="preserve">   Victoria    </w:t>
      </w:r>
      <w:r>
        <w:t xml:space="preserve">   Yerik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Word Search</dc:title>
  <dcterms:created xsi:type="dcterms:W3CDTF">2021-10-11T04:10:17Z</dcterms:created>
  <dcterms:modified xsi:type="dcterms:W3CDTF">2021-10-11T04:10:17Z</dcterms:modified>
</cp:coreProperties>
</file>