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ABIGAIL    </w:t>
      </w:r>
      <w:r>
        <w:t xml:space="preserve">   AVA    </w:t>
      </w:r>
      <w:r>
        <w:t xml:space="preserve">   CIENNA    </w:t>
      </w:r>
      <w:r>
        <w:t xml:space="preserve">   CONNOR    </w:t>
      </w:r>
      <w:r>
        <w:t xml:space="preserve">   DANIELLA    </w:t>
      </w:r>
      <w:r>
        <w:t xml:space="preserve">   DEVIN    </w:t>
      </w:r>
      <w:r>
        <w:t xml:space="preserve">   EMILY    </w:t>
      </w:r>
      <w:r>
        <w:t xml:space="preserve">   HEIDI    </w:t>
      </w:r>
      <w:r>
        <w:t xml:space="preserve">   IVAN    </w:t>
      </w:r>
      <w:r>
        <w:t xml:space="preserve">   JAHCEE    </w:t>
      </w:r>
      <w:r>
        <w:t xml:space="preserve">   JAYCE    </w:t>
      </w:r>
      <w:r>
        <w:t xml:space="preserve">   JILL    </w:t>
      </w:r>
      <w:r>
        <w:t xml:space="preserve">   JOAQUIN    </w:t>
      </w:r>
      <w:r>
        <w:t xml:space="preserve">   JONNY    </w:t>
      </w:r>
      <w:r>
        <w:t xml:space="preserve">   JOZIAH    </w:t>
      </w:r>
      <w:r>
        <w:t xml:space="preserve">   LIAM    </w:t>
      </w:r>
      <w:r>
        <w:t xml:space="preserve">   LOGAN    </w:t>
      </w:r>
      <w:r>
        <w:t xml:space="preserve">   MASO    </w:t>
      </w:r>
      <w:r>
        <w:t xml:space="preserve">   OWEN    </w:t>
      </w:r>
      <w:r>
        <w:t xml:space="preserve">   ROBBY    </w:t>
      </w:r>
      <w:r>
        <w:t xml:space="preserve">   SAMMY    </w:t>
      </w:r>
      <w:r>
        <w:t xml:space="preserve">   SOLEIL    </w:t>
      </w:r>
      <w:r>
        <w:t xml:space="preserve">   THEODORE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Word Search</dc:title>
  <dcterms:created xsi:type="dcterms:W3CDTF">2021-10-11T04:10:25Z</dcterms:created>
  <dcterms:modified xsi:type="dcterms:W3CDTF">2021-10-11T04:10:25Z</dcterms:modified>
</cp:coreProperties>
</file>