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Aidan    </w:t>
      </w:r>
      <w:r>
        <w:t xml:space="preserve">   Andra    </w:t>
      </w:r>
      <w:r>
        <w:t xml:space="preserve">   Anne-marie    </w:t>
      </w:r>
      <w:r>
        <w:t xml:space="preserve">   Ava    </w:t>
      </w:r>
      <w:r>
        <w:t xml:space="preserve">   Caden    </w:t>
      </w:r>
      <w:r>
        <w:t xml:space="preserve">   Caleigh    </w:t>
      </w:r>
      <w:r>
        <w:t xml:space="preserve">   Cillian    </w:t>
      </w:r>
      <w:r>
        <w:t xml:space="preserve">   Daniel    </w:t>
      </w:r>
      <w:r>
        <w:t xml:space="preserve">   Darragh    </w:t>
      </w:r>
      <w:r>
        <w:t xml:space="preserve">   Emma    </w:t>
      </w:r>
      <w:r>
        <w:t xml:space="preserve">   Ferdia    </w:t>
      </w:r>
      <w:r>
        <w:t xml:space="preserve">   Gabriel    </w:t>
      </w:r>
      <w:r>
        <w:t xml:space="preserve">   Jack    </w:t>
      </w:r>
      <w:r>
        <w:t xml:space="preserve">   Jayden    </w:t>
      </w:r>
      <w:r>
        <w:t xml:space="preserve">   Kaden    </w:t>
      </w:r>
      <w:r>
        <w:t xml:space="preserve">   Katelyn    </w:t>
      </w:r>
      <w:r>
        <w:t xml:space="preserve">   Katie    </w:t>
      </w:r>
      <w:r>
        <w:t xml:space="preserve">   Kayla    </w:t>
      </w:r>
      <w:r>
        <w:t xml:space="preserve">   Laura    </w:t>
      </w:r>
      <w:r>
        <w:t xml:space="preserve">   Lorena    </w:t>
      </w:r>
      <w:r>
        <w:t xml:space="preserve">   Ms.Fox    </w:t>
      </w:r>
      <w:r>
        <w:t xml:space="preserve">   Oisín F    </w:t>
      </w:r>
      <w:r>
        <w:t xml:space="preserve">   Oisín M    </w:t>
      </w:r>
      <w:r>
        <w:t xml:space="preserve">   Patrick    </w:t>
      </w:r>
      <w:r>
        <w:t xml:space="preserve">   Pulari    </w:t>
      </w:r>
      <w:r>
        <w:t xml:space="preserve">   Rebecca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2021-10-11T04:10:27Z</dcterms:created>
  <dcterms:modified xsi:type="dcterms:W3CDTF">2021-10-11T04:10:27Z</dcterms:modified>
</cp:coreProperties>
</file>