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relatives    </w:t>
      </w:r>
      <w:r>
        <w:t xml:space="preserve">   cultures    </w:t>
      </w:r>
      <w:r>
        <w:t xml:space="preserve">   celebrate    </w:t>
      </w:r>
      <w:r>
        <w:t xml:space="preserve">   patient    </w:t>
      </w:r>
      <w:r>
        <w:t xml:space="preserve">   favorite    </w:t>
      </w:r>
      <w:r>
        <w:t xml:space="preserve">   cuddle    </w:t>
      </w:r>
      <w:r>
        <w:t xml:space="preserve">   practiced    </w:t>
      </w:r>
      <w:r>
        <w:t xml:space="preserve">   wrinkled    </w:t>
      </w:r>
      <w:r>
        <w:t xml:space="preserve">   settled    </w:t>
      </w:r>
      <w:r>
        <w:t xml:space="preserve">   Yoon    </w:t>
      </w:r>
      <w:r>
        <w:t xml:space="preserve">   signing    </w:t>
      </w:r>
      <w:r>
        <w:t xml:space="preserve">   deaf    </w:t>
      </w:r>
      <w:r>
        <w:t xml:space="preserve">   Rosina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Words</dc:title>
  <dcterms:created xsi:type="dcterms:W3CDTF">2021-10-11T04:09:09Z</dcterms:created>
  <dcterms:modified xsi:type="dcterms:W3CDTF">2021-10-11T04:09:09Z</dcterms:modified>
</cp:coreProperties>
</file>