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Aaliyah    </w:t>
      </w:r>
      <w:r>
        <w:t xml:space="preserve">   Adam    </w:t>
      </w:r>
      <w:r>
        <w:t xml:space="preserve">   Adamari    </w:t>
      </w:r>
      <w:r>
        <w:t xml:space="preserve">   Alex    </w:t>
      </w:r>
      <w:r>
        <w:t xml:space="preserve">   Evan    </w:t>
      </w:r>
      <w:r>
        <w:t xml:space="preserve">   Joakim    </w:t>
      </w:r>
      <w:r>
        <w:t xml:space="preserve">   Johnny    </w:t>
      </w:r>
      <w:r>
        <w:t xml:space="preserve">   Jordin    </w:t>
      </w:r>
      <w:r>
        <w:t xml:space="preserve">   Lamarion    </w:t>
      </w:r>
      <w:r>
        <w:t xml:space="preserve">   Lawrence    </w:t>
      </w:r>
      <w:r>
        <w:t xml:space="preserve">   Luis    </w:t>
      </w:r>
      <w:r>
        <w:t xml:space="preserve">   Malachi    </w:t>
      </w:r>
      <w:r>
        <w:t xml:space="preserve">   Marjorie    </w:t>
      </w:r>
      <w:r>
        <w:t xml:space="preserve">   Morgan    </w:t>
      </w:r>
      <w:r>
        <w:t xml:space="preserve">   Shamari    </w:t>
      </w:r>
      <w:r>
        <w:t xml:space="preserve">   ShayShay    </w:t>
      </w:r>
      <w:r>
        <w:t xml:space="preserve">   Unique    </w:t>
      </w:r>
      <w:r>
        <w:t xml:space="preserve">   Uraiah    </w:t>
      </w:r>
      <w:r>
        <w:t xml:space="preserve">   Zuri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crossword </dc:title>
  <dcterms:created xsi:type="dcterms:W3CDTF">2021-10-11T04:09:16Z</dcterms:created>
  <dcterms:modified xsi:type="dcterms:W3CDTF">2021-10-11T04:09:16Z</dcterms:modified>
</cp:coreProperties>
</file>