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in America (Money and Success)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 families pass on their ______ to their descendants which include property and assets.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topped the Forbes 400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Gender, color, and  _____ control class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class would a factory worker be classified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keeps an individual from fulfilling their full potential into a healthy economical life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class will determine how successful you are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______  about Class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class would a business owner be classified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Paul Samuelson's theory, he used children's ______ to show the wealth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99 percenters start the protest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in America (Money and Success)</dc:title>
  <dcterms:created xsi:type="dcterms:W3CDTF">2021-10-11T04:09:07Z</dcterms:created>
  <dcterms:modified xsi:type="dcterms:W3CDTF">2021-10-11T04:09:07Z</dcterms:modified>
</cp:coreProperties>
</file>