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member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Makaela    </w:t>
      </w:r>
      <w:r>
        <w:t xml:space="preserve">   Tniah    </w:t>
      </w:r>
      <w:r>
        <w:t xml:space="preserve">   Laya    </w:t>
      </w:r>
      <w:r>
        <w:t xml:space="preserve">   Breanna    </w:t>
      </w:r>
      <w:r>
        <w:t xml:space="preserve">   Dylan    </w:t>
      </w:r>
      <w:r>
        <w:t xml:space="preserve">   Luke    </w:t>
      </w:r>
      <w:r>
        <w:t xml:space="preserve">   Alaysha    </w:t>
      </w:r>
      <w:r>
        <w:t xml:space="preserve">   Keyuna    </w:t>
      </w:r>
      <w:r>
        <w:t xml:space="preserve">   Macy    </w:t>
      </w:r>
      <w:r>
        <w:t xml:space="preserve">   Anthony    </w:t>
      </w:r>
      <w:r>
        <w:t xml:space="preserve">   Marleigh    </w:t>
      </w:r>
      <w:r>
        <w:t xml:space="preserve">   Kaydee    </w:t>
      </w:r>
      <w:r>
        <w:t xml:space="preserve">   Jayveion    </w:t>
      </w:r>
      <w:r>
        <w:t xml:space="preserve">   Nathan    </w:t>
      </w:r>
      <w:r>
        <w:t xml:space="preserve">   Samantha    </w:t>
      </w:r>
      <w:r>
        <w:t xml:space="preserve">   Jemiracle    </w:t>
      </w:r>
      <w:r>
        <w:t xml:space="preserve">   Kytavia    </w:t>
      </w:r>
      <w:r>
        <w:t xml:space="preserve">   Brock    </w:t>
      </w:r>
      <w:r>
        <w:t xml:space="preserve">   Cheyarea    </w:t>
      </w:r>
      <w:r>
        <w:t xml:space="preserve">   Zariya    </w:t>
      </w:r>
      <w:r>
        <w:t xml:space="preserve">   Kierra    </w:t>
      </w:r>
      <w:r>
        <w:t xml:space="preserve">   Takira    </w:t>
      </w:r>
      <w:r>
        <w:t xml:space="preserve">   Kamerun    </w:t>
      </w:r>
      <w:r>
        <w:t xml:space="preserve">   Jaden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member puzzle</dc:title>
  <dcterms:created xsi:type="dcterms:W3CDTF">2021-10-11T04:09:32Z</dcterms:created>
  <dcterms:modified xsi:type="dcterms:W3CDTF">2021-10-11T04:09:32Z</dcterms:modified>
</cp:coreProperties>
</file>