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the pescatarian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Who’s twin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is there two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smashed my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Who’s mum owns a cafè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westerns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Who’s last name is watson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Who’s welsh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Whos middle name is rose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is there two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into trouble for placing bets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has 3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our teacher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the best gymnast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Who’s twin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mum is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Who’s very small and Australian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Who’s last name is a car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irish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Thomas’s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</dc:title>
  <dcterms:created xsi:type="dcterms:W3CDTF">2021-10-11T04:09:30Z</dcterms:created>
  <dcterms:modified xsi:type="dcterms:W3CDTF">2021-10-11T04:09:30Z</dcterms:modified>
</cp:coreProperties>
</file>