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Class name</w:t>
      </w:r>
    </w:p>
    <w:p>
      <w:pPr>
        <w:pStyle w:val="Questions"/>
      </w:pPr>
      <w:r>
        <w:t xml:space="preserve">1. MYAA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YASALS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LYETR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ARASH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EMYROPIS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IOG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SAIAC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ANGIV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OECRY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YMANN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LCNYATO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AODADK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NONLDA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AKEGN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TANOHOJN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AMAAKLI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AARNOHIN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ERNEA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NYAJDE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ARBNANI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RKYSLAT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.POIAEDCSFRMOP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name</dc:title>
  <dcterms:created xsi:type="dcterms:W3CDTF">2021-10-11T04:09:35Z</dcterms:created>
  <dcterms:modified xsi:type="dcterms:W3CDTF">2021-10-11T04:09:35Z</dcterms:modified>
</cp:coreProperties>
</file>