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of 2018-19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yogaball    </w:t>
      </w:r>
      <w:r>
        <w:t xml:space="preserve">   pencil    </w:t>
      </w:r>
      <w:r>
        <w:t xml:space="preserve">   desk    </w:t>
      </w:r>
      <w:r>
        <w:t xml:space="preserve">   waynewood    </w:t>
      </w:r>
      <w:r>
        <w:t xml:space="preserve">   books    </w:t>
      </w:r>
      <w:r>
        <w:t xml:space="preserve">   reading    </w:t>
      </w:r>
      <w:r>
        <w:t xml:space="preserve">   socialstudies    </w:t>
      </w:r>
      <w:r>
        <w:t xml:space="preserve">   science    </w:t>
      </w:r>
      <w:r>
        <w:t xml:space="preserve">   Homework    </w:t>
      </w:r>
      <w:r>
        <w:t xml:space="preserve">   Math    </w:t>
      </w:r>
      <w:r>
        <w:t xml:space="preserve">   School    </w:t>
      </w:r>
      <w:r>
        <w:t xml:space="preserve">   Gabby    </w:t>
      </w:r>
      <w:r>
        <w:t xml:space="preserve">   Heleyna    </w:t>
      </w:r>
      <w:r>
        <w:t xml:space="preserve">   Evelyn    </w:t>
      </w:r>
      <w:r>
        <w:t xml:space="preserve">   Chloe    </w:t>
      </w:r>
      <w:r>
        <w:t xml:space="preserve">   Nick    </w:t>
      </w:r>
      <w:r>
        <w:t xml:space="preserve">   Lindsey    </w:t>
      </w:r>
      <w:r>
        <w:t xml:space="preserve">   Lilly    </w:t>
      </w:r>
      <w:r>
        <w:t xml:space="preserve">   Izzy    </w:t>
      </w:r>
      <w:r>
        <w:t xml:space="preserve">   Lyla    </w:t>
      </w:r>
      <w:r>
        <w:t xml:space="preserve">   Joe    </w:t>
      </w:r>
      <w:r>
        <w:t xml:space="preserve">   Bowen    </w:t>
      </w:r>
      <w:r>
        <w:t xml:space="preserve">   Hunter    </w:t>
      </w:r>
      <w:r>
        <w:t xml:space="preserve">   Ben    </w:t>
      </w:r>
      <w:r>
        <w:t xml:space="preserve">   Sarahkate    </w:t>
      </w:r>
      <w:r>
        <w:t xml:space="preserve">   Brendan    </w:t>
      </w:r>
      <w:r>
        <w:t xml:space="preserve">   Anna    </w:t>
      </w:r>
      <w:r>
        <w:t xml:space="preserve">   John    </w:t>
      </w:r>
      <w:r>
        <w:t xml:space="preserve">   Zack    </w:t>
      </w:r>
      <w:r>
        <w:t xml:space="preserve">   Ryan    </w:t>
      </w:r>
      <w:r>
        <w:t xml:space="preserve">   Cora    </w:t>
      </w:r>
      <w:r>
        <w:t xml:space="preserve">   Lauren    </w:t>
      </w:r>
      <w:r>
        <w:t xml:space="preserve">   Oliver    </w:t>
      </w:r>
      <w:r>
        <w:t xml:space="preserve">   Logan    </w:t>
      </w:r>
      <w:r>
        <w:t xml:space="preserve">   Stefan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2018-19</dc:title>
  <dcterms:created xsi:type="dcterms:W3CDTF">2021-10-11T04:11:25Z</dcterms:created>
  <dcterms:modified xsi:type="dcterms:W3CDTF">2021-10-11T04:11:25Z</dcterms:modified>
</cp:coreProperties>
</file>