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Andrik    </w:t>
      </w:r>
      <w:r>
        <w:t xml:space="preserve">   Becca    </w:t>
      </w:r>
      <w:r>
        <w:t xml:space="preserve">   Breanna    </w:t>
      </w:r>
      <w:r>
        <w:t xml:space="preserve">   Brice    </w:t>
      </w:r>
      <w:r>
        <w:t xml:space="preserve">   Carlos    </w:t>
      </w:r>
      <w:r>
        <w:t xml:space="preserve">   Cazzi    </w:t>
      </w:r>
      <w:r>
        <w:t xml:space="preserve">   Chloe    </w:t>
      </w:r>
      <w:r>
        <w:t xml:space="preserve">   Claire    </w:t>
      </w:r>
      <w:r>
        <w:t xml:space="preserve">   Dayeon    </w:t>
      </w:r>
      <w:r>
        <w:t xml:space="preserve">   Faustina    </w:t>
      </w:r>
      <w:r>
        <w:t xml:space="preserve">   Josh    </w:t>
      </w:r>
      <w:r>
        <w:t xml:space="preserve">   Kelly    </w:t>
      </w:r>
      <w:r>
        <w:t xml:space="preserve">   Kennedy    </w:t>
      </w:r>
      <w:r>
        <w:t xml:space="preserve">   Logan C.    </w:t>
      </w:r>
      <w:r>
        <w:t xml:space="preserve">   Logan S.    </w:t>
      </w:r>
      <w:r>
        <w:t xml:space="preserve">   Madie    </w:t>
      </w:r>
      <w:r>
        <w:t xml:space="preserve">   Marcus    </w:t>
      </w:r>
      <w:r>
        <w:t xml:space="preserve">   Milo    </w:t>
      </w:r>
      <w:r>
        <w:t xml:space="preserve">   Monica    </w:t>
      </w:r>
      <w:r>
        <w:t xml:space="preserve">   Nathan    </w:t>
      </w:r>
      <w:r>
        <w:t xml:space="preserve">   Nina    </w:t>
      </w:r>
      <w:r>
        <w:t xml:space="preserve">   Olivia    </w:t>
      </w:r>
      <w:r>
        <w:t xml:space="preserve">   Patrick    </w:t>
      </w:r>
      <w:r>
        <w:t xml:space="preserve">   Rafael    </w:t>
      </w:r>
      <w:r>
        <w:t xml:space="preserve">   Sam    </w:t>
      </w:r>
      <w:r>
        <w:t xml:space="preserve">   Tommy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2019</dc:title>
  <dcterms:created xsi:type="dcterms:W3CDTF">2021-10-11T04:10:35Z</dcterms:created>
  <dcterms:modified xsi:type="dcterms:W3CDTF">2021-10-11T04:10:35Z</dcterms:modified>
</cp:coreProperties>
</file>