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of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Finally finished    </w:t>
      </w:r>
      <w:r>
        <w:t xml:space="preserve">   College    </w:t>
      </w:r>
      <w:r>
        <w:t xml:space="preserve">   Party    </w:t>
      </w:r>
      <w:r>
        <w:t xml:space="preserve">   Sashes    </w:t>
      </w:r>
      <w:r>
        <w:t xml:space="preserve">   Gown    </w:t>
      </w:r>
      <w:r>
        <w:t xml:space="preserve">   Cap    </w:t>
      </w:r>
      <w:r>
        <w:t xml:space="preserve">   Tassels    </w:t>
      </w:r>
      <w:r>
        <w:t xml:space="preserve">   June6    </w:t>
      </w:r>
      <w:r>
        <w:t xml:space="preserve">   Keianna    </w:t>
      </w:r>
      <w:r>
        <w:t xml:space="preserve">   Congratulations    </w:t>
      </w:r>
      <w:r>
        <w:t xml:space="preserve">   I did it    </w:t>
      </w:r>
      <w:r>
        <w:t xml:space="preserve">   2019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2019 </dc:title>
  <dcterms:created xsi:type="dcterms:W3CDTF">2021-10-11T04:10:44Z</dcterms:created>
  <dcterms:modified xsi:type="dcterms:W3CDTF">2021-10-11T04:10:44Z</dcterms:modified>
</cp:coreProperties>
</file>