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 of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Younger brother is Calvin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to date Justin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Hangs out Sabrina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dad works at Crosshill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to hang out with Lauren and Sabrina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Broke up with 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Pretty much dates Matthew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Hears all but does not participate in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Mis. Kelly gave him a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 to date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Knew Joe before he came to Crosshill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Sit next to Marie in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Hangs out with Sidney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Has his mom as 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gets gossiped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Gossips about Kaylee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middle child and dad is a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talks to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is his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wears nice jackets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theature camp with Matthew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just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Hangs out with Payton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super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Sits next to Danielle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Went to formal with Matthew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Hangs out with Grace</w:t>
            </w:r>
          </w:p>
        </w:tc>
      </w:tr>
    </w:tbl>
    <w:p>
      <w:pPr>
        <w:pStyle w:val="WordBankLarge"/>
      </w:pPr>
      <w:r>
        <w:t xml:space="preserve">   Haley G    </w:t>
      </w:r>
      <w:r>
        <w:t xml:space="preserve">   Grace T    </w:t>
      </w:r>
      <w:r>
        <w:t xml:space="preserve">   Abigail L    </w:t>
      </w:r>
      <w:r>
        <w:t xml:space="preserve">   Faith T    </w:t>
      </w:r>
      <w:r>
        <w:t xml:space="preserve">   Hannah P    </w:t>
      </w:r>
      <w:r>
        <w:t xml:space="preserve">   Danielle H    </w:t>
      </w:r>
      <w:r>
        <w:t xml:space="preserve">   Madison M    </w:t>
      </w:r>
      <w:r>
        <w:t xml:space="preserve">   Britney K    </w:t>
      </w:r>
      <w:r>
        <w:t xml:space="preserve">   Luke B    </w:t>
      </w:r>
      <w:r>
        <w:t xml:space="preserve">   Josiah D    </w:t>
      </w:r>
      <w:r>
        <w:t xml:space="preserve">   Payton N    </w:t>
      </w:r>
      <w:r>
        <w:t xml:space="preserve">   Sidney S    </w:t>
      </w:r>
      <w:r>
        <w:t xml:space="preserve">   Marie N    </w:t>
      </w:r>
      <w:r>
        <w:t xml:space="preserve">   Anna J    </w:t>
      </w:r>
      <w:r>
        <w:t xml:space="preserve">   Matthew D    </w:t>
      </w:r>
      <w:r>
        <w:t xml:space="preserve">   Sabrina C    </w:t>
      </w:r>
      <w:r>
        <w:t xml:space="preserve">   Olivia S    </w:t>
      </w:r>
      <w:r>
        <w:t xml:space="preserve">   Nicholas W    </w:t>
      </w:r>
      <w:r>
        <w:t xml:space="preserve">   Lauren C    </w:t>
      </w:r>
      <w:r>
        <w:t xml:space="preserve">   Carter S    </w:t>
      </w:r>
      <w:r>
        <w:t xml:space="preserve">   William H    </w:t>
      </w:r>
      <w:r>
        <w:t xml:space="preserve">   Evan D    </w:t>
      </w:r>
      <w:r>
        <w:t xml:space="preserve">   Dawson G    </w:t>
      </w:r>
      <w:r>
        <w:t xml:space="preserve">   Grant B    </w:t>
      </w:r>
      <w:r>
        <w:t xml:space="preserve">   Meghan B    </w:t>
      </w:r>
      <w:r>
        <w:t xml:space="preserve">   Kaylee B    </w:t>
      </w:r>
      <w:r>
        <w:t xml:space="preserve">   Matthew M    </w:t>
      </w:r>
      <w:r>
        <w:t xml:space="preserve">   Julia 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of 2020</dc:title>
  <dcterms:created xsi:type="dcterms:W3CDTF">2021-10-11T04:10:25Z</dcterms:created>
  <dcterms:modified xsi:type="dcterms:W3CDTF">2021-10-11T04:10:25Z</dcterms:modified>
</cp:coreProperties>
</file>