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of 2k19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College    </w:t>
      </w:r>
      <w:r>
        <w:t xml:space="preserve">   Class of 2k19    </w:t>
      </w:r>
      <w:r>
        <w:t xml:space="preserve">   Senior egg hunt    </w:t>
      </w:r>
      <w:r>
        <w:t xml:space="preserve">   Aways a pirate    </w:t>
      </w:r>
      <w:r>
        <w:t xml:space="preserve">   Once a pirate    </w:t>
      </w:r>
      <w:r>
        <w:t xml:space="preserve">   Grad night    </w:t>
      </w:r>
      <w:r>
        <w:t xml:space="preserve">   Prom    </w:t>
      </w:r>
      <w:r>
        <w:t xml:space="preserve">   Pirate pride    </w:t>
      </w:r>
      <w:r>
        <w:t xml:space="preserve">   Notorious    </w:t>
      </w:r>
      <w:r>
        <w:t xml:space="preserve">   Senior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2k19</dc:title>
  <dcterms:created xsi:type="dcterms:W3CDTF">2021-10-11T04:10:14Z</dcterms:created>
  <dcterms:modified xsi:type="dcterms:W3CDTF">2021-10-11T04:10:14Z</dcterms:modified>
</cp:coreProperties>
</file>