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 team forfited this many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 of girls in graduation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 Winslows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Phy Ed off site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Senior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Flag pole on this side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 Mascot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Studies teacher 9th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 on J. Bosch's jersey in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Librarian's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 site Phy Ed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 of steps at front entrance of school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front cover of 1964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missing from senior grad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 out location on "The Hill"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foreign exchange student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reunion 2019</dc:title>
  <dcterms:created xsi:type="dcterms:W3CDTF">2021-10-11T04:10:18Z</dcterms:created>
  <dcterms:modified xsi:type="dcterms:W3CDTF">2021-10-11T04:10:18Z</dcterms:modified>
</cp:coreProperties>
</file>