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Class work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Antony    </w:t>
      </w:r>
      <w:r>
        <w:t xml:space="preserve">   Portia    </w:t>
      </w:r>
      <w:r>
        <w:t xml:space="preserve">   Cinna    </w:t>
      </w:r>
      <w:r>
        <w:t xml:space="preserve">   Artimedous    </w:t>
      </w:r>
      <w:r>
        <w:t xml:space="preserve">   Calpurnia    </w:t>
      </w:r>
      <w:r>
        <w:t xml:space="preserve">   Octavius    </w:t>
      </w:r>
      <w:r>
        <w:t xml:space="preserve">   Casca    </w:t>
      </w:r>
      <w:r>
        <w:t xml:space="preserve">   Julius Cesar    </w:t>
      </w:r>
      <w:r>
        <w:t xml:space="preserve">   Conspirators    </w:t>
      </w:r>
      <w:r>
        <w:t xml:space="preserve">   Ghost    </w:t>
      </w:r>
      <w:r>
        <w:t xml:space="preserve">   Capital    </w:t>
      </w:r>
      <w:r>
        <w:t xml:space="preserve">   Honorable    </w:t>
      </w:r>
      <w:r>
        <w:t xml:space="preserve">   Lepidus    </w:t>
      </w:r>
      <w:r>
        <w:t xml:space="preserve">   Murder    </w:t>
      </w:r>
      <w:r>
        <w:t xml:space="preserve">   Rome    </w:t>
      </w:r>
      <w:r>
        <w:t xml:space="preserve">   Popey    </w:t>
      </w:r>
      <w:r>
        <w:t xml:space="preserve">   Cassius    </w:t>
      </w:r>
      <w:r>
        <w:t xml:space="preserve">   Brutus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work </dc:title>
  <dcterms:created xsi:type="dcterms:W3CDTF">2021-10-11T04:10:24Z</dcterms:created>
  <dcterms:modified xsi:type="dcterms:W3CDTF">2021-10-11T04:10:24Z</dcterms:modified>
</cp:coreProperties>
</file>