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Classe 1D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ISABELLA    </w:t>
      </w:r>
      <w:r>
        <w:t xml:space="preserve">   HENRY    </w:t>
      </w:r>
      <w:r>
        <w:t xml:space="preserve">   NHIA    </w:t>
      </w:r>
      <w:r>
        <w:t xml:space="preserve">   CAMDEN    </w:t>
      </w:r>
      <w:r>
        <w:t xml:space="preserve">   KAINOA    </w:t>
      </w:r>
      <w:r>
        <w:t xml:space="preserve">   ANTON    </w:t>
      </w:r>
      <w:r>
        <w:t xml:space="preserve">   ELLIE    </w:t>
      </w:r>
      <w:r>
        <w:t xml:space="preserve">   NATHAN    </w:t>
      </w:r>
      <w:r>
        <w:t xml:space="preserve">   AINSLEY    </w:t>
      </w:r>
      <w:r>
        <w:t xml:space="preserve">   SAWYER    </w:t>
      </w:r>
      <w:r>
        <w:t xml:space="preserve">   BEN    </w:t>
      </w:r>
      <w:r>
        <w:t xml:space="preserve">   RORY    </w:t>
      </w:r>
      <w:r>
        <w:t xml:space="preserve">   SOREN    </w:t>
      </w:r>
      <w:r>
        <w:t xml:space="preserve">   ERIN    </w:t>
      </w:r>
      <w:r>
        <w:t xml:space="preserve">   MAREK    </w:t>
      </w:r>
      <w:r>
        <w:t xml:space="preserve">   KHLOE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 1D</dc:title>
  <dcterms:created xsi:type="dcterms:W3CDTF">2021-10-11T04:10:27Z</dcterms:created>
  <dcterms:modified xsi:type="dcterms:W3CDTF">2021-10-11T04:10:27Z</dcterms:modified>
</cp:coreProperties>
</file>