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Classe Des Echinodermes</w:t>
      </w:r>
    </w:p>
    <w:p>
      <w:pPr>
        <w:pStyle w:val="Questions"/>
      </w:pPr>
      <w:r>
        <w:t xml:space="preserve">1. UOPEIIHORAD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AEOHENCDII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ROSNSUI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EOLTIE ED RME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OCIENDAIR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OLALDSR ED SEBLA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CCSREBNOMO DE RME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LSI ED MER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EOETIASARD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LPUMSE EILEO'TD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DHEUHTIROOLOA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Classe Des Echinodermes</dc:title>
  <dcterms:created xsi:type="dcterms:W3CDTF">2021-10-11T04:10:45Z</dcterms:created>
  <dcterms:modified xsi:type="dcterms:W3CDTF">2021-10-11T04:10:45Z</dcterms:modified>
</cp:coreProperties>
</file>