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Classe de français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you buy croissants and éclairs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take the “subway”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official currency of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capital of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President of France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most visited paid monument in the world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Say “cheese”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French speaking province in Canada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baked item made of flour, yeast and salt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monument in Paris surrounded by 12 lane roundabout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D-Day took place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famous bicycle 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Broadway musical that takes place in France in the late 1700s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Fat Tuesday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celebrated on July 14 each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famous piece of art in the Louvre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say this before eating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Classe de français</dc:title>
  <dcterms:created xsi:type="dcterms:W3CDTF">2021-10-11T04:10:46Z</dcterms:created>
  <dcterms:modified xsi:type="dcterms:W3CDTF">2021-10-11T04:10:46Z</dcterms:modified>
</cp:coreProperties>
</file>