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Classes at Many Farms 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algebra    </w:t>
      </w:r>
      <w:r>
        <w:t xml:space="preserve">   art fundementals    </w:t>
      </w:r>
      <w:r>
        <w:t xml:space="preserve">   biology    </w:t>
      </w:r>
      <w:r>
        <w:t xml:space="preserve">   calculus    </w:t>
      </w:r>
      <w:r>
        <w:t xml:space="preserve">   chemistry    </w:t>
      </w:r>
      <w:r>
        <w:t xml:space="preserve">   composition    </w:t>
      </w:r>
      <w:r>
        <w:t xml:space="preserve">   computer literacy    </w:t>
      </w:r>
      <w:r>
        <w:t xml:space="preserve">   construction    </w:t>
      </w:r>
      <w:r>
        <w:t xml:space="preserve">   creative writing    </w:t>
      </w:r>
      <w:r>
        <w:t xml:space="preserve">   graphic design    </w:t>
      </w:r>
      <w:r>
        <w:t xml:space="preserve">   language arts    </w:t>
      </w:r>
      <w:r>
        <w:t xml:space="preserve">   navajo government    </w:t>
      </w:r>
      <w:r>
        <w:t xml:space="preserve">   navajo language    </w:t>
      </w:r>
      <w:r>
        <w:t xml:space="preserve">   precalculus    </w:t>
      </w:r>
      <w:r>
        <w:t xml:space="preserve">   sociology    </w:t>
      </w:r>
      <w:r>
        <w:t xml:space="preserve">   US constitution    </w:t>
      </w:r>
      <w:r>
        <w:t xml:space="preserve">   US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Classes at Many Farms High School</dc:title>
  <dcterms:created xsi:type="dcterms:W3CDTF">2021-10-11T04:09:58Z</dcterms:created>
  <dcterms:modified xsi:type="dcterms:W3CDTF">2021-10-11T04:09:58Z</dcterms:modified>
</cp:coreProperties>
</file>