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Classes of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Ostrich    </w:t>
      </w:r>
      <w:r>
        <w:t xml:space="preserve">   Duck    </w:t>
      </w:r>
      <w:r>
        <w:t xml:space="preserve">   Chicken    </w:t>
      </w:r>
      <w:r>
        <w:t xml:space="preserve">   Toads    </w:t>
      </w:r>
      <w:r>
        <w:t xml:space="preserve">   Frog    </w:t>
      </w:r>
      <w:r>
        <w:t xml:space="preserve">   Whale    </w:t>
      </w:r>
      <w:r>
        <w:t xml:space="preserve">   starfish    </w:t>
      </w:r>
      <w:r>
        <w:t xml:space="preserve">   Lizard    </w:t>
      </w:r>
      <w:r>
        <w:t xml:space="preserve">   Snake    </w:t>
      </w:r>
      <w:r>
        <w:t xml:space="preserve">   Elephant    </w:t>
      </w:r>
      <w:r>
        <w:t xml:space="preserve">   Lion    </w:t>
      </w:r>
      <w:r>
        <w:t xml:space="preserve">   Humans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of vertebrates</dc:title>
  <dcterms:created xsi:type="dcterms:W3CDTF">2021-10-11T04:10:22Z</dcterms:created>
  <dcterms:modified xsi:type="dcterms:W3CDTF">2021-10-11T04:10:22Z</dcterms:modified>
</cp:coreProperties>
</file>