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Classic American 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Hated white washing fences.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Roaring 20s was the prime time for extravagant stalkers.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Wrote about animals in the Yukon.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Major advocate for objectivism.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Instead of feeling 22, he caught 22.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roads diverged in a yellow 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Had a bad case of cetaphobia.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Poetry about death, nature and the dash.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Short story writer, poet and opium addict.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Killed mockingbirds and, most recently, Atticus'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Abolition, Naturalism &amp; Walden.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musical "Cats" was based on his collection of cat poetry.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Female southern author who found truth in life's oddities.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Southern Nobel prize winner and Absolom, Absolom!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Master of the horror story genre.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Based her little women on herself and her sisters.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knew currants could get angry?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Firemen will someday create fires using books as kindling.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Narcissist who loved the smell of his armpits.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born in TN.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Elderly Cuban fishermen fight the sea and giant marlins.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Never wear "A" on your clothing. Especially not in 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Compared the civil rights struggle to a bird singing in a cage.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 American Authors</dc:title>
  <dcterms:created xsi:type="dcterms:W3CDTF">2021-10-11T04:09:17Z</dcterms:created>
  <dcterms:modified xsi:type="dcterms:W3CDTF">2021-10-11T04:09:17Z</dcterms:modified>
</cp:coreProperties>
</file>