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Classic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Nabokov    </w:t>
      </w:r>
      <w:r>
        <w:t xml:space="preserve">   Hemingway    </w:t>
      </w:r>
      <w:r>
        <w:t xml:space="preserve">   Hawthrone    </w:t>
      </w:r>
      <w:r>
        <w:t xml:space="preserve">   Tolstoy    </w:t>
      </w:r>
      <w:r>
        <w:t xml:space="preserve">   Homer    </w:t>
      </w:r>
      <w:r>
        <w:t xml:space="preserve">   Steinbeck    </w:t>
      </w:r>
      <w:r>
        <w:t xml:space="preserve">   Carroll    </w:t>
      </w:r>
      <w:r>
        <w:t xml:space="preserve">   Margaret Mitchell    </w:t>
      </w:r>
      <w:r>
        <w:t xml:space="preserve">   Victor Hugo    </w:t>
      </w:r>
      <w:r>
        <w:t xml:space="preserve">   Charles Dickens    </w:t>
      </w:r>
      <w:r>
        <w:t xml:space="preserve">   Stoker    </w:t>
      </w:r>
      <w:r>
        <w:t xml:space="preserve">   Golding    </w:t>
      </w:r>
      <w:r>
        <w:t xml:space="preserve">   Shakespeare    </w:t>
      </w:r>
      <w:r>
        <w:t xml:space="preserve">   Oscar Wilde    </w:t>
      </w:r>
      <w:r>
        <w:t xml:space="preserve">   Louisa May Alcott    </w:t>
      </w:r>
      <w:r>
        <w:t xml:space="preserve">   Dumas    </w:t>
      </w:r>
      <w:r>
        <w:t xml:space="preserve">   George Orwell    </w:t>
      </w:r>
      <w:r>
        <w:t xml:space="preserve">   Charlotte Bronte    </w:t>
      </w:r>
      <w:r>
        <w:t xml:space="preserve">   Jane Austen    </w:t>
      </w:r>
      <w:r>
        <w:t xml:space="preserve">   Harper 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Authors</dc:title>
  <dcterms:created xsi:type="dcterms:W3CDTF">2022-01-20T03:35:38Z</dcterms:created>
  <dcterms:modified xsi:type="dcterms:W3CDTF">2022-01-20T03:35:38Z</dcterms:modified>
</cp:coreProperties>
</file>