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BATTERY    </w:t>
      </w:r>
      <w:r>
        <w:t xml:space="preserve">   BELTS    </w:t>
      </w:r>
      <w:r>
        <w:t xml:space="preserve">   BUMPER    </w:t>
      </w:r>
      <w:r>
        <w:t xml:space="preserve">   CARBURATOR    </w:t>
      </w:r>
      <w:r>
        <w:t xml:space="preserve">   DISTRIBUTED CAP    </w:t>
      </w:r>
      <w:r>
        <w:t xml:space="preserve">   DRIVE SHAFT    </w:t>
      </w:r>
      <w:r>
        <w:t xml:space="preserve">   EXHAUST PIPE    </w:t>
      </w:r>
      <w:r>
        <w:t xml:space="preserve">   FUEL PUMP    </w:t>
      </w:r>
      <w:r>
        <w:t xml:space="preserve">   GEAR SHIFT    </w:t>
      </w:r>
      <w:r>
        <w:t xml:space="preserve">   HEADLIGHTS    </w:t>
      </w:r>
      <w:r>
        <w:t xml:space="preserve">   HUB CAP    </w:t>
      </w:r>
      <w:r>
        <w:t xml:space="preserve">   MOTOR    </w:t>
      </w:r>
      <w:r>
        <w:t xml:space="preserve">   MUFFLER    </w:t>
      </w:r>
      <w:r>
        <w:t xml:space="preserve">   PISTON    </w:t>
      </w:r>
      <w:r>
        <w:t xml:space="preserve">   RADIATOR    </w:t>
      </w:r>
      <w:r>
        <w:t xml:space="preserve">   SPARK PLUG    </w:t>
      </w:r>
      <w:r>
        <w:t xml:space="preserve">   TIRES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Cars</dc:title>
  <dcterms:created xsi:type="dcterms:W3CDTF">2021-10-11T04:09:20Z</dcterms:created>
  <dcterms:modified xsi:type="dcterms:W3CDTF">2021-10-11T04:09:20Z</dcterms:modified>
</cp:coreProperties>
</file>