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Medium"/>
      </w:pPr>
      <w:r>
        <w:t xml:space="preserve">   250 GTO    </w:t>
      </w:r>
      <w:r>
        <w:t xml:space="preserve">   Aston Martin    </w:t>
      </w:r>
      <w:r>
        <w:t xml:space="preserve">   BMW    </w:t>
      </w:r>
      <w:r>
        <w:t xml:space="preserve">   Bronco    </w:t>
      </w:r>
      <w:r>
        <w:t xml:space="preserve">   Camaro    </w:t>
      </w:r>
      <w:r>
        <w:t xml:space="preserve">   Charger    </w:t>
      </w:r>
      <w:r>
        <w:t xml:space="preserve">   Chevrolet    </w:t>
      </w:r>
      <w:r>
        <w:t xml:space="preserve">   Corvette    </w:t>
      </w:r>
      <w:r>
        <w:t xml:space="preserve">   DB4    </w:t>
      </w:r>
      <w:r>
        <w:t xml:space="preserve">   E-Type    </w:t>
      </w:r>
      <w:r>
        <w:t xml:space="preserve">   El Camino    </w:t>
      </w:r>
      <w:r>
        <w:t xml:space="preserve">   Ferrari    </w:t>
      </w:r>
      <w:r>
        <w:t xml:space="preserve">   Firebird    </w:t>
      </w:r>
      <w:r>
        <w:t xml:space="preserve">   Ford    </w:t>
      </w:r>
      <w:r>
        <w:t xml:space="preserve">   Impala    </w:t>
      </w:r>
      <w:r>
        <w:t xml:space="preserve">   Jaguar    </w:t>
      </w:r>
      <w:r>
        <w:t xml:space="preserve">   Lamborghini    </w:t>
      </w:r>
      <w:r>
        <w:t xml:space="preserve">   Mercedes    </w:t>
      </w:r>
      <w:r>
        <w:t xml:space="preserve">   Miura    </w:t>
      </w:r>
      <w:r>
        <w:t xml:space="preserve">   Mustang    </w:t>
      </w:r>
      <w:r>
        <w:t xml:space="preserve">   Nova    </w:t>
      </w:r>
      <w:r>
        <w:t xml:space="preserve">   Porsche    </w:t>
      </w:r>
      <w:r>
        <w:t xml:space="preserve">   Rolls Royce    </w:t>
      </w:r>
      <w:r>
        <w:t xml:space="preserve">   Silver Dawn    </w:t>
      </w:r>
      <w:r>
        <w:t xml:space="preserve">   SL 300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Cars</dc:title>
  <dcterms:created xsi:type="dcterms:W3CDTF">2021-10-11T04:11:00Z</dcterms:created>
  <dcterms:modified xsi:type="dcterms:W3CDTF">2021-10-11T04:11:00Z</dcterms:modified>
</cp:coreProperties>
</file>