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Classic Children's Books for Every Library...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girl and her mother pick berries in Maine.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4-year-old has the power to make anything he draws come to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Dick and Sally get surprised by a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toy bear replaces his missing button.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think I can. I think I can."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orphan baby bat is raised by 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speaks for the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Christopher Robin's lovable bear.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iconic bear with a blue jacket.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bunny says sleep tight.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eats his way through an assortment of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mother ferries her eight young ones through Boston.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charming girl with braids gets into mischief.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dozen penguins show up on his doorstep.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 there be enough room? An alphabet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parable of a greedy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 lets out his inner monster.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French girl navigates boarding school in Paris.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rebellious rabbit gets himself in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amphibious friends go on an adventure.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Children's Books for Every Library...</dc:title>
  <dcterms:created xsi:type="dcterms:W3CDTF">2021-10-11T04:10:15Z</dcterms:created>
  <dcterms:modified xsi:type="dcterms:W3CDTF">2021-10-11T04:10:15Z</dcterms:modified>
</cp:coreProperties>
</file>