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Children's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orphaned Alden kids try to stay together and live together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pig and a spider are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said, "This one is too hard; This one is too soft; this one is just right"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slept for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wrote "I do not like them, Sam I am".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grumpy girl makes new friends and finds this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visits a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Karana, with just her brother, is stranded on an island off the coast of this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 Tremain is an apprentice to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White Fang and The Call of the Wild - Jack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kids walk through this to have adventures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Tolkein's tale of Bilbo Baggins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with the yellow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Louisa May Alcott's book about Meg, Jo, Beth, and 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wrote Where the Sidewalk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has written many fables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has adventures in Wonderland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Children's Lit</dc:title>
  <dcterms:created xsi:type="dcterms:W3CDTF">2021-10-11T04:10:42Z</dcterms:created>
  <dcterms:modified xsi:type="dcterms:W3CDTF">2021-10-11T04:10:42Z</dcterms:modified>
</cp:coreProperties>
</file>