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Children's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and Yellow,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vehicle Goodyears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girl with a wooly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 tells me that this Person Loves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Baking a Dessert for Baby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a lot of children, so let's just praise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know you are in a jouyous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"Military" service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it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Elderly man with a lot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Lullaby 'in the tree tops'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Children's Songs</dc:title>
  <dcterms:created xsi:type="dcterms:W3CDTF">2021-10-11T04:09:40Z</dcterms:created>
  <dcterms:modified xsi:type="dcterms:W3CDTF">2021-10-11T04:09:40Z</dcterms:modified>
</cp:coreProperties>
</file>