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 Cocktails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Tequila, Cointreau, Lime, &amp; Sugar Syrup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 Rum, Sugar Syrup, &amp; Lime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Cognac, Lemon Juice, &amp; Triple Sec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Campari, Gin &amp; Vermouth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Rum, Lime, Mint, Sugar Syrup, &amp; 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Bourbon, Vermouth, &amp; Bitters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Vodka, Kahlua, &amp; Coke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Bourbon, Mint, Sugar Syrup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Gin, &amp; Vermouth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Bourbon, Sugar, Bitters, &amp;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Whiskey, Sugar Syrup, Lemon Juice, &amp; Egg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 Rum, Pineapple Juice, &amp; Coconut Cream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Cocktails</dc:title>
  <dcterms:created xsi:type="dcterms:W3CDTF">2021-10-11T04:10:08Z</dcterms:created>
  <dcterms:modified xsi:type="dcterms:W3CDTF">2021-10-11T04:10:08Z</dcterms:modified>
</cp:coreProperties>
</file>