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Wilshire Red    </w:t>
      </w:r>
      <w:r>
        <w:t xml:space="preserve">   Welshpool Black    </w:t>
      </w:r>
      <w:r>
        <w:t xml:space="preserve">   Tenby Cream    </w:t>
      </w:r>
      <w:r>
        <w:t xml:space="preserve">   Talbot Gray    </w:t>
      </w:r>
      <w:r>
        <w:t xml:space="preserve">   Stafford Brown    </w:t>
      </w:r>
      <w:r>
        <w:t xml:space="preserve">   Snowdon White    </w:t>
      </w:r>
      <w:r>
        <w:t xml:space="preserve">   Oxwich Green    </w:t>
      </w:r>
      <w:r>
        <w:t xml:space="preserve">   New Castle    </w:t>
      </w:r>
      <w:r>
        <w:t xml:space="preserve">   Hyde Park    </w:t>
      </w:r>
      <w:r>
        <w:t xml:space="preserve">   Flint Black    </w:t>
      </w:r>
      <w:r>
        <w:t xml:space="preserve">   Coswell Cream    </w:t>
      </w:r>
      <w:r>
        <w:t xml:space="preserve">   Carmarthen Brown    </w:t>
      </w:r>
      <w:r>
        <w:t xml:space="preserve">   Carlisle Grey    </w:t>
      </w:r>
      <w:r>
        <w:t xml:space="preserve">   Cardigan Red    </w:t>
      </w:r>
      <w:r>
        <w:t xml:space="preserve">   Cardiff Cream    </w:t>
      </w:r>
      <w:r>
        <w:t xml:space="preserve">   Cambrian Gold    </w:t>
      </w:r>
      <w:r>
        <w:t xml:space="preserve">   Caerphilly Green    </w:t>
      </w:r>
      <w:r>
        <w:t xml:space="preserve">   Burton Brown    </w:t>
      </w:r>
      <w:r>
        <w:t xml:space="preserve">   Bristol Blue    </w:t>
      </w:r>
      <w:r>
        <w:t xml:space="preserve">   Brecon Brown    </w:t>
      </w:r>
      <w:r>
        <w:t xml:space="preserve">   Bala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Collection</dc:title>
  <dcterms:created xsi:type="dcterms:W3CDTF">2021-10-11T04:09:46Z</dcterms:created>
  <dcterms:modified xsi:type="dcterms:W3CDTF">2021-10-11T04:09:46Z</dcterms:modified>
</cp:coreProperties>
</file>