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 Collection</w:t>
      </w:r>
    </w:p>
    <w:p>
      <w:pPr>
        <w:pStyle w:val="Questions"/>
      </w:pPr>
      <w:r>
        <w:t xml:space="preserve">1. LBAA ELBU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EOBRCN NOBWR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ILBOTRS LEUB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TUBORN OWBNR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EPRLALHICY GENRE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CAIBNRMA OLGD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DIFAFCR AECMR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GACRADNI RED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ILLRAESC RAGY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MRENHACATR BONRW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LLWEOCS AMERC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LFNIT BKACL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HDYE RAKP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ENW LEASCT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XWHCIO RNEEG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ODNOWNS HWITE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SFRDFOAT NORBW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TTBOAL RYAG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TNYBE MCARE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HOSLOEWPL CKLAB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IHEWLSIR DER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Collection</dc:title>
  <dcterms:created xsi:type="dcterms:W3CDTF">2021-10-11T04:09:49Z</dcterms:created>
  <dcterms:modified xsi:type="dcterms:W3CDTF">2021-10-11T04:09:49Z</dcterms:modified>
</cp:coreProperties>
</file>