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Classic Country Music Matchup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Hank Williams, Sr.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Hello Darlin'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Elvis Presley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Mamma Tried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Patsy Cline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Gambler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Johnny Cash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Back in the Saddle Again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Merle Haggard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White Lightening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George Jones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Jolene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Tanya Tucker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Luckenbach, Texas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Waylon Jennings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Look What Thoughts Will 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Dolly Parton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Thank God I'm A Country Boy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Loretta Lynn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Act Naturally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Willie Nelson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 Boy Named Sue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Lefty Frizzell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Lovesick Blues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Buck Owens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Delta Dawn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 Autry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 Satisfied Mind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Kitty Wells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Stand By Your 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Glen Campbell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Georgia On My Mind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Porter Wagoner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Devil Went Down to Georgia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Tammy Wynette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El Paso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Kenny Rogers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Love Me Tender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Charlie Daniels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Release 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Conway Twitty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Walking at Midnight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Charlie Pride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Rhinestone Cowboy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Marty Robbins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He'll Have To 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John Denver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Make The World Go Away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Jim Reeves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Kiss an Angel Good Morning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Eddie Arnold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Coal Miner's Daughter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 Country Music Matchup</dc:title>
  <dcterms:created xsi:type="dcterms:W3CDTF">2021-10-11T04:10:55Z</dcterms:created>
  <dcterms:modified xsi:type="dcterms:W3CDTF">2021-10-11T04:10:55Z</dcterms:modified>
</cp:coreProperties>
</file>