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Classic Disney Live Action Films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 the Piper's Son is about to marry Mary Quite Contrary, but on the eve of their wedding, something is amiss.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Cam dreams of building a sanctuary for the geese that fly over the area each year, and he tries several schemes to buy a nearby lake for this sanctuary.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 Diego returns home to find his town under the heel of a cruel dictator and dons a mask to fight the evil commandant's tyranny.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wartime adventures of a Scottish highland leader during the reign of King George I in the 18th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treasure seeking adventures of young Jim Hawkins and pirate captain Long John Silver.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Prince John rules England with an iron fist and tasks the Sheriff of Nottingham with the collection of high taxes and the capture of an outlaw.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Willards from Terre Haute, Indiana, travels abroad for a once-in-a-lifetime vacation in Paris,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Travis, Arliss, and Lisbeth are captured by Apaches while Old Yeller's son, Sam, tracks their trail.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young girl comes to an embittered town and confronts its attitude with her determination to see the best in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NASA astronaut disappears and is feared kidnapped when the security services learn about his friendship with a suspected foreign female spy.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Young David Balfour is shanghaied aboard a ship where he meets a rebel whom he escapes with to the Scottish Highlands, dodging the redcoats.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teenage boy is cursed with periodically turning into a sheepdog.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American frontiersman fights in the Creek Indian War; is elected to the U.S. Congress; and fights for Texas at the Alamo.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Teenage twin sisters swap places and scheme to reunite their divorced parents.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Professor Brainard experiments further on derivatives of his invention, he gets in trouble and only his students can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a kidnapped bank teller uses a neighbor's wandering cat to send an S.O.S., the F.B.I. assigns a cat-allergic Agent to the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cruel horse trainer is responsible for training a Mexican General's horse to jump for the grand race and has a ten-year-old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Mary Tudor seeks to flee a forced marriage with the French king by escaping to America with her true love, but her plans are not so easily executed.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family must survive being shipwrecked on a deserted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man is drawn into the Revolutionary War, and becomes a patriot fighting to free the colonies from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Merlin uses "sleep learning" to help the players pass their exams which saves the Midvale College football program from being banished.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teenage boy grows to love a stray yellow dog while helping his mother and younger brother run their Texas homestead.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Major John Wesley Powell leads an expedition through the Grand Canyon to chart the Colorado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wily old codger who matches wits with the King of the Leprechauns and helps play matchmaker for his daughter.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race car driver becomes a champion with a Volkswagen Beetle with a mind of its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remarkable and ironical story of a wild colt that changes owners around the time of the Great Sioux War of 1876.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Disney Live Action Films</dc:title>
  <dcterms:created xsi:type="dcterms:W3CDTF">2021-10-11T04:10:59Z</dcterms:created>
  <dcterms:modified xsi:type="dcterms:W3CDTF">2021-10-11T04:10:59Z</dcterms:modified>
</cp:coreProperties>
</file>