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 Disney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Fox and the Hound    </w:t>
      </w:r>
      <w:r>
        <w:t xml:space="preserve">   Aristocats    </w:t>
      </w:r>
      <w:r>
        <w:t xml:space="preserve">   Lion King    </w:t>
      </w:r>
      <w:r>
        <w:t xml:space="preserve">   Oliver and Company    </w:t>
      </w:r>
      <w:r>
        <w:t xml:space="preserve">   Aladdin    </w:t>
      </w:r>
      <w:r>
        <w:t xml:space="preserve">   Jungle Book    </w:t>
      </w:r>
      <w:r>
        <w:t xml:space="preserve">   Absent Minded Professor    </w:t>
      </w:r>
      <w:r>
        <w:t xml:space="preserve">   Sleeping Beauty    </w:t>
      </w:r>
      <w:r>
        <w:t xml:space="preserve">   Peter Pan    </w:t>
      </w:r>
      <w:r>
        <w:t xml:space="preserve">   Alice in Wonderland    </w:t>
      </w:r>
      <w:r>
        <w:t xml:space="preserve">   Bambi    </w:t>
      </w:r>
      <w:r>
        <w:t xml:space="preserve">   Dumbo    </w:t>
      </w:r>
      <w:r>
        <w:t xml:space="preserve">   Fantasia    </w:t>
      </w:r>
      <w:r>
        <w:t xml:space="preserve">   Pinocchio    </w:t>
      </w:r>
      <w:r>
        <w:t xml:space="preserve">   Cinderella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Disney Movies</dc:title>
  <dcterms:created xsi:type="dcterms:W3CDTF">2021-10-11T04:10:57Z</dcterms:created>
  <dcterms:modified xsi:type="dcterms:W3CDTF">2021-10-11T04:10:57Z</dcterms:modified>
</cp:coreProperties>
</file>