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Classic Disney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Kanga    </w:t>
      </w:r>
      <w:r>
        <w:t xml:space="preserve">   Flora    </w:t>
      </w:r>
      <w:r>
        <w:t xml:space="preserve">   Rafiki    </w:t>
      </w:r>
      <w:r>
        <w:t xml:space="preserve">   PrincessJasmine    </w:t>
      </w:r>
      <w:r>
        <w:t xml:space="preserve">   TinkerBell    </w:t>
      </w:r>
      <w:r>
        <w:t xml:space="preserve">   TheCrocodile    </w:t>
      </w:r>
      <w:r>
        <w:t xml:space="preserve">   Athena    </w:t>
      </w:r>
      <w:r>
        <w:t xml:space="preserve">   Andrina    </w:t>
      </w:r>
      <w:r>
        <w:t xml:space="preserve">   Sebastian    </w:t>
      </w:r>
      <w:r>
        <w:t xml:space="preserve">   Flounder    </w:t>
      </w:r>
      <w:r>
        <w:t xml:space="preserve">   Ariel    </w:t>
      </w:r>
      <w:r>
        <w:t xml:space="preserve">   PrinceEric    </w:t>
      </w:r>
      <w:r>
        <w:t xml:space="preserve">   TheGrandDuke    </w:t>
      </w:r>
      <w:r>
        <w:t xml:space="preserve">   TheKing    </w:t>
      </w:r>
      <w:r>
        <w:t xml:space="preserve">   PrinceCharming    </w:t>
      </w:r>
      <w:r>
        <w:t xml:space="preserve">   GusGus    </w:t>
      </w:r>
      <w:r>
        <w:t xml:space="preserve">   LadyTremaine    </w:t>
      </w:r>
      <w:r>
        <w:t xml:space="preserve">   FairyGodmother    </w:t>
      </w:r>
      <w:r>
        <w:t xml:space="preserve">   DrizellaTremaine    </w:t>
      </w:r>
      <w:r>
        <w:t xml:space="preserve">   Cinderella    </w:t>
      </w:r>
      <w:r>
        <w:t xml:space="preserve">   Bruno    </w:t>
      </w:r>
      <w:r>
        <w:t xml:space="preserve">   AnastasiaTremaine    </w:t>
      </w:r>
      <w:r>
        <w:t xml:space="preserve">   Pinocchio    </w:t>
      </w:r>
      <w:r>
        <w:t xml:space="preserve">   Figaro    </w:t>
      </w:r>
      <w:r>
        <w:t xml:space="preserve">   GoosyLoosy    </w:t>
      </w:r>
      <w:r>
        <w:t xml:space="preserve">   FoxyLoxy    </w:t>
      </w:r>
      <w:r>
        <w:t xml:space="preserve">   Runt    </w:t>
      </w:r>
      <w:r>
        <w:t xml:space="preserve">   FishOutOfWater    </w:t>
      </w:r>
      <w:r>
        <w:t xml:space="preserve">   ChickenLittle    </w:t>
      </w:r>
      <w:r>
        <w:t xml:space="preserve">   Bruce    </w:t>
      </w:r>
      <w:r>
        <w:t xml:space="preserve">   Gill    </w:t>
      </w:r>
      <w:r>
        <w:t xml:space="preserve">   Nemo    </w:t>
      </w:r>
      <w:r>
        <w:t xml:space="preserve">   Dory    </w:t>
      </w:r>
      <w:r>
        <w:t xml:space="preserve">   Marlin    </w:t>
      </w:r>
      <w:r>
        <w:t xml:space="preserve">   MrsPotts    </w:t>
      </w:r>
      <w:r>
        <w:t xml:space="preserve">   Maurice    </w:t>
      </w:r>
      <w:r>
        <w:t xml:space="preserve">   Lumiere    </w:t>
      </w:r>
      <w:r>
        <w:t xml:space="preserve">   LeFou    </w:t>
      </w:r>
      <w:r>
        <w:t xml:space="preserve">   Gaston    </w:t>
      </w:r>
      <w:r>
        <w:t xml:space="preserve">   Cogsworth    </w:t>
      </w:r>
      <w:r>
        <w:t xml:space="preserve">   Chip    </w:t>
      </w:r>
      <w:r>
        <w:t xml:space="preserve">   Belle    </w:t>
      </w:r>
      <w:r>
        <w:t xml:space="preserve">   Beast    </w:t>
      </w:r>
      <w:r>
        <w:t xml:space="preserve">   SirHiss    </w:t>
      </w:r>
      <w:r>
        <w:t xml:space="preserve">   SheriffofNottingham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Classic Disney</dc:title>
  <dcterms:created xsi:type="dcterms:W3CDTF">2021-10-11T04:10:03Z</dcterms:created>
  <dcterms:modified xsi:type="dcterms:W3CDTF">2021-10-11T04:10:03Z</dcterms:modified>
</cp:coreProperties>
</file>