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Classic Hip-Hop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I'd have Reasonable Doubt that you listen to Hip-Hop if you can't get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according to pac, ___ knows how to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harlem rapper was killed at 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rolling down the street smokin indo sippin on gin and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wutang member died after a drug overdose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latino solo rapper to go platinum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ain't no such thing as halfway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rappers biggest song was paid in full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legend stole the mic from taylor swift at the vma's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MF or metalfaced 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group formed of dj premier and guru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generally considered the weaker half of outkast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think of crime when I'm in a New York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love it when you call me big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classic geto boys song about paranoia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world famous staten island crew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rapper who had a posthumous performance at coachella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wu tangs name for their burough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him and talib kweli are blackstar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Classic Hip-Hop</dc:title>
  <dcterms:created xsi:type="dcterms:W3CDTF">2021-10-11T04:11:02Z</dcterms:created>
  <dcterms:modified xsi:type="dcterms:W3CDTF">2021-10-11T04:11:02Z</dcterms:modified>
</cp:coreProperties>
</file>