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Classic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witch with magic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mystery of a girl, her aunt, and an old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several books of boy and annoying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 inherits a magical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 shipwrecked and helped by a beautiful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mouse adopted by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riding hood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funny series of a middle schooler, family and 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who drinks magic water and lives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 adventure ot 2 best friends in forest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story of  family pet who thinks hes a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 books of magical boy and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bull who loves smelling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 goes to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 of a pig, spider, and other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Literature</dc:title>
  <dcterms:created xsi:type="dcterms:W3CDTF">2021-10-11T04:10:34Z</dcterms:created>
  <dcterms:modified xsi:type="dcterms:W3CDTF">2021-10-11T04:10:34Z</dcterms:modified>
</cp:coreProperties>
</file>