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FAHRENHEIT    </w:t>
      </w:r>
      <w:r>
        <w:t xml:space="preserve">   RED FERN GROWS    </w:t>
      </w:r>
      <w:r>
        <w:t xml:space="preserve">   CHOCOLATE WAR    </w:t>
      </w:r>
      <w:r>
        <w:t xml:space="preserve">   SIGN OF THE BEAVER    </w:t>
      </w:r>
      <w:r>
        <w:t xml:space="preserve">   OLIVER TWIST    </w:t>
      </w:r>
      <w:r>
        <w:t xml:space="preserve">   HOBBIT    </w:t>
      </w:r>
      <w:r>
        <w:t xml:space="preserve">   SWISS FAMILY ROBINSON    </w:t>
      </w:r>
      <w:r>
        <w:t xml:space="preserve">   CALL IT COURAGE    </w:t>
      </w:r>
      <w:r>
        <w:t xml:space="preserve">   HATCHET    </w:t>
      </w:r>
      <w:r>
        <w:t xml:space="preserve">   FRANKENSTEIN    </w:t>
      </w:r>
      <w:r>
        <w:t xml:space="preserve">   INVISIBLE MAN    </w:t>
      </w:r>
      <w:r>
        <w:t xml:space="preserve">   BLACK BEAUTY    </w:t>
      </w:r>
      <w:r>
        <w:t xml:space="preserve">   DAVID COPPERFIELD    </w:t>
      </w:r>
      <w:r>
        <w:t xml:space="preserve">   WHITE FANG    </w:t>
      </w:r>
      <w:r>
        <w:t xml:space="preserve">   SECRET GARDEN    </w:t>
      </w:r>
      <w:r>
        <w:t xml:space="preserve">   SILAS MARNER    </w:t>
      </w:r>
      <w:r>
        <w:t xml:space="preserve">   HEAR MY CRY    </w:t>
      </w:r>
      <w:r>
        <w:t xml:space="preserve">   ROLL OF THUNDER    </w:t>
      </w:r>
      <w:r>
        <w:t xml:space="preserve">   ROBINSON CRUSOE    </w:t>
      </w:r>
      <w:r>
        <w:t xml:space="preserve">   OLD MAN AND THE SEA    </w:t>
      </w:r>
      <w:r>
        <w:t xml:space="preserve">   WAR OF THE WORLDS    </w:t>
      </w:r>
      <w:r>
        <w:t xml:space="preserve">   TREASURE ISLAND    </w:t>
      </w:r>
      <w:r>
        <w:t xml:space="preserve">   KIDNAPPED    </w:t>
      </w:r>
      <w:r>
        <w:t xml:space="preserve">   TALE OF TWO CITIES    </w:t>
      </w:r>
      <w:r>
        <w:t xml:space="preserve">   CALL OF THE WILD    </w:t>
      </w:r>
      <w:r>
        <w:t xml:space="preserve">   THE TIME MACHINE    </w:t>
      </w:r>
      <w:r>
        <w:t xml:space="preserve">   TIME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Literature</dc:title>
  <dcterms:created xsi:type="dcterms:W3CDTF">2021-10-11T04:09:53Z</dcterms:created>
  <dcterms:modified xsi:type="dcterms:W3CDTF">2021-10-11T04:09:53Z</dcterms:modified>
</cp:coreProperties>
</file>