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 Road Bicycles of the 1970's and 1980's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Benotto    </w:t>
      </w:r>
      <w:r>
        <w:t xml:space="preserve">   Sutter    </w:t>
      </w:r>
      <w:r>
        <w:t xml:space="preserve">   Dawes    </w:t>
      </w:r>
      <w:r>
        <w:t xml:space="preserve">   ReneHerse    </w:t>
      </w:r>
      <w:r>
        <w:t xml:space="preserve">   Follis    </w:t>
      </w:r>
      <w:r>
        <w:t xml:space="preserve">   Bertin    </w:t>
      </w:r>
      <w:r>
        <w:t xml:space="preserve">   Witcomb    </w:t>
      </w:r>
      <w:r>
        <w:t xml:space="preserve">   JackTaylor    </w:t>
      </w:r>
      <w:r>
        <w:t xml:space="preserve">   Mercian    </w:t>
      </w:r>
      <w:r>
        <w:t xml:space="preserve">   Hetchins    </w:t>
      </w:r>
      <w:r>
        <w:t xml:space="preserve">   Lambert    </w:t>
      </w:r>
      <w:r>
        <w:t xml:space="preserve">   RonCooper    </w:t>
      </w:r>
      <w:r>
        <w:t xml:space="preserve">   MKM    </w:t>
      </w:r>
      <w:r>
        <w:t xml:space="preserve">   ClaudButler    </w:t>
      </w:r>
      <w:r>
        <w:t xml:space="preserve">   Bates    </w:t>
      </w:r>
      <w:r>
        <w:t xml:space="preserve">   Miele    </w:t>
      </w:r>
      <w:r>
        <w:t xml:space="preserve">   SR    </w:t>
      </w:r>
      <w:r>
        <w:t xml:space="preserve">   Windsor    </w:t>
      </w:r>
      <w:r>
        <w:t xml:space="preserve">   Mondonico    </w:t>
      </w:r>
      <w:r>
        <w:t xml:space="preserve">   Lotus    </w:t>
      </w:r>
      <w:r>
        <w:t xml:space="preserve">   Orbit    </w:t>
      </w:r>
      <w:r>
        <w:t xml:space="preserve">   ParisSport    </w:t>
      </w:r>
      <w:r>
        <w:t xml:space="preserve">   Moser    </w:t>
      </w:r>
      <w:r>
        <w:t xml:space="preserve">   Basso    </w:t>
      </w:r>
      <w:r>
        <w:t xml:space="preserve">   Jeunet    </w:t>
      </w:r>
      <w:r>
        <w:t xml:space="preserve">   LeJeune    </w:t>
      </w:r>
      <w:r>
        <w:t xml:space="preserve">   Gitane    </w:t>
      </w:r>
      <w:r>
        <w:t xml:space="preserve">   EddyMerckx    </w:t>
      </w:r>
      <w:r>
        <w:t xml:space="preserve">   Cilo    </w:t>
      </w:r>
      <w:r>
        <w:t xml:space="preserve">   Allegro    </w:t>
      </w:r>
      <w:r>
        <w:t xml:space="preserve">   SanRensho    </w:t>
      </w:r>
      <w:r>
        <w:t xml:space="preserve">   Schwinn    </w:t>
      </w:r>
      <w:r>
        <w:t xml:space="preserve">   Holdsworth    </w:t>
      </w:r>
      <w:r>
        <w:t xml:space="preserve">   Mondia    </w:t>
      </w:r>
      <w:r>
        <w:t xml:space="preserve">   Gazelle    </w:t>
      </w:r>
      <w:r>
        <w:t xml:space="preserve">   Bottecchia    </w:t>
      </w:r>
      <w:r>
        <w:t xml:space="preserve">   Serotta    </w:t>
      </w:r>
      <w:r>
        <w:t xml:space="preserve">   Medici    </w:t>
      </w:r>
      <w:r>
        <w:t xml:space="preserve">   Grandis    </w:t>
      </w:r>
      <w:r>
        <w:t xml:space="preserve">   Pinarello    </w:t>
      </w:r>
      <w:r>
        <w:t xml:space="preserve">   Bianchi    </w:t>
      </w:r>
      <w:r>
        <w:t xml:space="preserve">   Univega    </w:t>
      </w:r>
      <w:r>
        <w:t xml:space="preserve">   Italvega    </w:t>
      </w:r>
      <w:r>
        <w:t xml:space="preserve">   Masi    </w:t>
      </w:r>
      <w:r>
        <w:t xml:space="preserve">   Azuki    </w:t>
      </w:r>
      <w:r>
        <w:t xml:space="preserve">   Nishiki    </w:t>
      </w:r>
      <w:r>
        <w:t xml:space="preserve">   Motobecane    </w:t>
      </w:r>
      <w:r>
        <w:t xml:space="preserve">   Argos    </w:t>
      </w:r>
      <w:r>
        <w:t xml:space="preserve">   Pennine    </w:t>
      </w:r>
      <w:r>
        <w:t xml:space="preserve">   Guerciotti    </w:t>
      </w:r>
      <w:r>
        <w:t xml:space="preserve">   Raleigh    </w:t>
      </w:r>
      <w:r>
        <w:t xml:space="preserve">   DeRosa    </w:t>
      </w:r>
      <w:r>
        <w:t xml:space="preserve">   Colnago    </w:t>
      </w:r>
      <w:r>
        <w:t xml:space="preserve">   Cinelli    </w:t>
      </w:r>
      <w:r>
        <w:t xml:space="preserve">   Woodrup    </w:t>
      </w:r>
      <w:r>
        <w:t xml:space="preserve">   BobJackson    </w:t>
      </w:r>
      <w:r>
        <w:t xml:space="preserve">   Peugeot    </w:t>
      </w:r>
      <w:r>
        <w:t xml:space="preserve">   pogliaghi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Road Bicycles of the 1970's and 1980's</dc:title>
  <dcterms:created xsi:type="dcterms:W3CDTF">2021-10-11T04:11:08Z</dcterms:created>
  <dcterms:modified xsi:type="dcterms:W3CDTF">2021-10-11T04:11:08Z</dcterms:modified>
</cp:coreProperties>
</file>