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Rock!!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All my love    </w:t>
      </w:r>
      <w:r>
        <w:t xml:space="preserve">   Another Brick in the wall    </w:t>
      </w:r>
      <w:r>
        <w:t xml:space="preserve">   Bohemian Rhapsody    </w:t>
      </w:r>
      <w:r>
        <w:t xml:space="preserve">   Brain Damage    </w:t>
      </w:r>
      <w:r>
        <w:t xml:space="preserve">   Comfortably Numb    </w:t>
      </w:r>
      <w:r>
        <w:t xml:space="preserve">   Dazed and Confused    </w:t>
      </w:r>
      <w:r>
        <w:t xml:space="preserve">   Dyer Maker    </w:t>
      </w:r>
      <w:r>
        <w:t xml:space="preserve">   Have a cigar    </w:t>
      </w:r>
      <w:r>
        <w:t xml:space="preserve">   Hey You    </w:t>
      </w:r>
      <w:r>
        <w:t xml:space="preserve">   Immigrant Song    </w:t>
      </w:r>
      <w:r>
        <w:t xml:space="preserve">   Kashmir    </w:t>
      </w:r>
      <w:r>
        <w:t xml:space="preserve">   last kiss    </w:t>
      </w:r>
      <w:r>
        <w:t xml:space="preserve">   Limelight    </w:t>
      </w:r>
      <w:r>
        <w:t xml:space="preserve">   money    </w:t>
      </w:r>
      <w:r>
        <w:t xml:space="preserve">   People are strange    </w:t>
      </w:r>
      <w:r>
        <w:t xml:space="preserve">   Ramble on    </w:t>
      </w:r>
      <w:r>
        <w:t xml:space="preserve">   Run to the hills    </w:t>
      </w:r>
      <w:r>
        <w:t xml:space="preserve">   Shine on you crazy diamond    </w:t>
      </w:r>
      <w:r>
        <w:t xml:space="preserve">   Stairway to Heaven    </w:t>
      </w:r>
      <w:r>
        <w:t xml:space="preserve">   Subdivisions    </w:t>
      </w:r>
      <w:r>
        <w:t xml:space="preserve">   Time    </w:t>
      </w:r>
      <w:r>
        <w:t xml:space="preserve">   Tom Sawyer    </w:t>
      </w:r>
      <w:r>
        <w:t xml:space="preserve">   Us and them    </w:t>
      </w:r>
      <w:r>
        <w:t xml:space="preserve">   Whole Lotta Love    </w:t>
      </w:r>
      <w:r>
        <w:t xml:space="preserve">   wish you were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Rock!!</dc:title>
  <dcterms:created xsi:type="dcterms:W3CDTF">2021-10-11T04:10:06Z</dcterms:created>
  <dcterms:modified xsi:type="dcterms:W3CDTF">2021-10-11T04:10:06Z</dcterms:modified>
</cp:coreProperties>
</file>