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 Rock n'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Rock n' Roll</dc:title>
  <dcterms:created xsi:type="dcterms:W3CDTF">2022-09-09T15:12:13Z</dcterms:created>
  <dcterms:modified xsi:type="dcterms:W3CDTF">2022-09-09T15:12:13Z</dcterms:modified>
</cp:coreProperties>
</file>