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Classic Roots- Cred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believable; improbable; unlikely.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religious beliefs or principles.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document that proves a person is believable.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believe that she/he will be paid back the money that is loaned.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believe that someone will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approval or belief in a school or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Tending to believe too easily; easily convinced; easily fooled.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refuse to believe; to reject as untrue.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Believable; reliable.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Doubting; unwilling or unable to believe.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Roots- Cred</dc:title>
  <dcterms:created xsi:type="dcterms:W3CDTF">2021-10-11T04:09:36Z</dcterms:created>
  <dcterms:modified xsi:type="dcterms:W3CDTF">2021-10-11T04:09:36Z</dcterms:modified>
</cp:coreProperties>
</file>