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Sauces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Bechamel    </w:t>
      </w:r>
      <w:r>
        <w:t xml:space="preserve">   Beurre Blanc    </w:t>
      </w:r>
      <w:r>
        <w:t xml:space="preserve">   Bordelaise    </w:t>
      </w:r>
      <w:r>
        <w:t xml:space="preserve">   Cardinal    </w:t>
      </w:r>
      <w:r>
        <w:t xml:space="preserve">   Charcutière    </w:t>
      </w:r>
      <w:r>
        <w:t xml:space="preserve">   Demiglace    </w:t>
      </w:r>
      <w:r>
        <w:t xml:space="preserve">   Espagnole    </w:t>
      </w:r>
      <w:r>
        <w:t xml:space="preserve">   Hollandaise    </w:t>
      </w:r>
      <w:r>
        <w:t xml:space="preserve">   Mayonnaise    </w:t>
      </w:r>
      <w:r>
        <w:t xml:space="preserve">   Mornay    </w:t>
      </w:r>
      <w:r>
        <w:t xml:space="preserve">   Moutarde    </w:t>
      </w:r>
      <w:r>
        <w:t xml:space="preserve">   Poivrade    </w:t>
      </w:r>
      <w:r>
        <w:t xml:space="preserve">   Rémoulade    </w:t>
      </w:r>
      <w:r>
        <w:t xml:space="preserve">   Soubise    </w:t>
      </w:r>
      <w:r>
        <w:t xml:space="preserve">   Tartare    </w:t>
      </w:r>
      <w:r>
        <w:t xml:space="preserve">   Tomato    </w:t>
      </w:r>
      <w:r>
        <w:t xml:space="preserve">   Veloute    </w:t>
      </w:r>
      <w:r>
        <w:t xml:space="preserve">   Verte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Sauces</dc:title>
  <dcterms:created xsi:type="dcterms:W3CDTF">2021-10-11T04:09:38Z</dcterms:created>
  <dcterms:modified xsi:type="dcterms:W3CDTF">2021-10-11T04:09:38Z</dcterms:modified>
</cp:coreProperties>
</file>