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Soul Singers and  Groups</w:t>
      </w:r>
    </w:p>
    <w:p>
      <w:pPr>
        <w:pStyle w:val="Questions"/>
      </w:pPr>
      <w:r>
        <w:t xml:space="preserve">1. TEH C-LEIHSTI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OYKMSE ROIOBNNS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ETH EINPOTR TRISSES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EMAJS ROWBN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TUIRSC MIFDELAY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NDYON HYTWHAAA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THE MMOOSOCDER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OIST EDDGRIN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TEH MCIATRASD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LA RGENE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AYR HSCREAL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ESIVTE NWODER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TEAT AEMSJ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RHTEAA NNRKFALI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TEAEAHWV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Soul Singers and  Groups</dc:title>
  <dcterms:created xsi:type="dcterms:W3CDTF">2021-10-11T04:10:46Z</dcterms:created>
  <dcterms:modified xsi:type="dcterms:W3CDTF">2021-10-11T04:10:46Z</dcterms:modified>
</cp:coreProperties>
</file>