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Classic 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Marshall Matt Dillon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Dumb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Stalag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Jed and Granny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Petticoat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Beatnik on Dobie Gillis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Talking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Leave it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Witch marries a mortal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Fonzie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Paladin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Golden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Ozzie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Fred McMurray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Collie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TV Shows</dc:title>
  <dcterms:created xsi:type="dcterms:W3CDTF">2021-10-11T04:09:27Z</dcterms:created>
  <dcterms:modified xsi:type="dcterms:W3CDTF">2021-10-11T04:09:27Z</dcterms:modified>
</cp:coreProperties>
</file>