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 Toys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barbie    </w:t>
      </w:r>
      <w:r>
        <w:t xml:space="preserve">   barrel of monkeys    </w:t>
      </w:r>
      <w:r>
        <w:t xml:space="preserve">   battle beasts    </w:t>
      </w:r>
      <w:r>
        <w:t xml:space="preserve">   bouncy balls    </w:t>
      </w:r>
      <w:r>
        <w:t xml:space="preserve">   creepy crawlers    </w:t>
      </w:r>
      <w:r>
        <w:t xml:space="preserve">   easy bake oven    </w:t>
      </w:r>
      <w:r>
        <w:t xml:space="preserve">   erector sets    </w:t>
      </w:r>
      <w:r>
        <w:t xml:space="preserve">   etch a sketch    </w:t>
      </w:r>
      <w:r>
        <w:t xml:space="preserve">   frisbee    </w:t>
      </w:r>
      <w:r>
        <w:t xml:space="preserve">   garbage pail kids    </w:t>
      </w:r>
      <w:r>
        <w:t xml:space="preserve">   gi joes    </w:t>
      </w:r>
      <w:r>
        <w:t xml:space="preserve">   gumby    </w:t>
      </w:r>
      <w:r>
        <w:t xml:space="preserve">   he man    </w:t>
      </w:r>
      <w:r>
        <w:t xml:space="preserve">   hot wheels    </w:t>
      </w:r>
      <w:r>
        <w:t xml:space="preserve">   jacks    </w:t>
      </w:r>
      <w:r>
        <w:t xml:space="preserve">   koosh balls    </w:t>
      </w:r>
      <w:r>
        <w:t xml:space="preserve">   lincoln logs    </w:t>
      </w:r>
      <w:r>
        <w:t xml:space="preserve">   lite brite    </w:t>
      </w:r>
      <w:r>
        <w:t xml:space="preserve">   marbles    </w:t>
      </w:r>
      <w:r>
        <w:t xml:space="preserve">   matchbox cars    </w:t>
      </w:r>
      <w:r>
        <w:t xml:space="preserve">   micro machines    </w:t>
      </w:r>
      <w:r>
        <w:t xml:space="preserve">   monster in mypocket    </w:t>
      </w:r>
      <w:r>
        <w:t xml:space="preserve">   nerf    </w:t>
      </w:r>
      <w:r>
        <w:t xml:space="preserve">   paper airplanes    </w:t>
      </w:r>
      <w:r>
        <w:t xml:space="preserve">   play doh    </w:t>
      </w:r>
      <w:r>
        <w:t xml:space="preserve">   pogs    </w:t>
      </w:r>
      <w:r>
        <w:t xml:space="preserve">   rock em sock em robots    </w:t>
      </w:r>
      <w:r>
        <w:t xml:space="preserve">   rubiks cube    </w:t>
      </w:r>
      <w:r>
        <w:t xml:space="preserve">   simon    </w:t>
      </w:r>
      <w:r>
        <w:t xml:space="preserve">   skip it    </w:t>
      </w:r>
      <w:r>
        <w:t xml:space="preserve">   spirograph    </w:t>
      </w:r>
      <w:r>
        <w:t xml:space="preserve">   stretch armstrong    </w:t>
      </w:r>
      <w:r>
        <w:t xml:space="preserve">   teddy ruxpin    </w:t>
      </w:r>
      <w:r>
        <w:t xml:space="preserve">   tinker toys    </w:t>
      </w:r>
      <w:r>
        <w:t xml:space="preserve">   trash bag bunch    </w:t>
      </w:r>
      <w:r>
        <w:t xml:space="preserve">   troll dolls    </w:t>
      </w:r>
      <w:r>
        <w:t xml:space="preserve">   wiffle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Toys</dc:title>
  <dcterms:created xsi:type="dcterms:W3CDTF">2021-10-11T04:09:41Z</dcterms:created>
  <dcterms:modified xsi:type="dcterms:W3CDTF">2021-10-11T04:09:41Z</dcterms:modified>
</cp:coreProperties>
</file>