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Pale; pallid; livid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depths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conclude or suppose from incomplete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or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deprive of self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Partially deprived of light or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Longing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pale or pallid;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more recent date; 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great or excellent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or fair and calm; having it's brightness undimmed.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wave, as of sound,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Word Crossword Puzzle</dc:title>
  <dcterms:created xsi:type="dcterms:W3CDTF">2021-10-11T04:09:25Z</dcterms:created>
  <dcterms:modified xsi:type="dcterms:W3CDTF">2021-10-11T04:09:25Z</dcterms:modified>
</cp:coreProperties>
</file>